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152BD" w14:textId="2622C4E0" w:rsidR="006F0DBE" w:rsidRDefault="006F0DBE" w:rsidP="006F0DBE">
      <w:pPr>
        <w:spacing w:line="240" w:lineRule="auto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様式第1号（第5条関係）</w:t>
      </w:r>
    </w:p>
    <w:p w14:paraId="7226B520" w14:textId="77777777" w:rsidR="006F0DBE" w:rsidRDefault="006F0DBE" w:rsidP="006F0DBE">
      <w:pPr>
        <w:spacing w:line="240" w:lineRule="auto"/>
        <w:rPr>
          <w:rFonts w:asciiTheme="minorEastAsia" w:hAnsiTheme="minorEastAsia"/>
          <w:lang w:eastAsia="ja-JP"/>
        </w:rPr>
      </w:pPr>
    </w:p>
    <w:p w14:paraId="333BFC0A" w14:textId="54507074" w:rsidR="006F0DBE" w:rsidRDefault="00636AB8" w:rsidP="006F0DBE">
      <w:pPr>
        <w:spacing w:line="240" w:lineRule="auto"/>
        <w:jc w:val="center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市民</w:t>
      </w:r>
      <w:r w:rsidR="006F0DBE">
        <w:rPr>
          <w:rFonts w:asciiTheme="minorEastAsia" w:hAnsiTheme="minorEastAsia" w:hint="eastAsia"/>
          <w:lang w:eastAsia="ja-JP"/>
        </w:rPr>
        <w:t>とのふれあいトーク（</w:t>
      </w:r>
      <w:r w:rsidR="00462BC3">
        <w:rPr>
          <w:rFonts w:asciiTheme="minorEastAsia" w:hAnsiTheme="minorEastAsia" w:hint="eastAsia"/>
          <w:lang w:eastAsia="ja-JP"/>
        </w:rPr>
        <w:t>出張開催型</w:t>
      </w:r>
      <w:r w:rsidR="006F0DBE">
        <w:rPr>
          <w:rFonts w:asciiTheme="minorEastAsia" w:hAnsiTheme="minorEastAsia" w:hint="eastAsia"/>
          <w:lang w:eastAsia="ja-JP"/>
        </w:rPr>
        <w:t>）申請書</w:t>
      </w:r>
    </w:p>
    <w:p w14:paraId="2E0EE9DE" w14:textId="30E4670B" w:rsidR="006F0DBE" w:rsidRPr="006F0DBE" w:rsidRDefault="006F0DBE" w:rsidP="006F0DBE">
      <w:pPr>
        <w:spacing w:line="240" w:lineRule="auto"/>
        <w:jc w:val="right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年　　月　　日</w:t>
      </w:r>
    </w:p>
    <w:p w14:paraId="073305A3" w14:textId="77777777" w:rsidR="006F0DBE" w:rsidRDefault="006F0DBE" w:rsidP="006F0DBE">
      <w:pPr>
        <w:spacing w:line="240" w:lineRule="auto"/>
        <w:rPr>
          <w:rFonts w:asciiTheme="minorEastAsia" w:hAnsiTheme="minorEastAsia"/>
          <w:lang w:eastAsia="ja-JP"/>
        </w:rPr>
      </w:pPr>
    </w:p>
    <w:p w14:paraId="55C0E6DA" w14:textId="18A18333" w:rsidR="006F0DBE" w:rsidRDefault="006F0DBE" w:rsidP="006F0DBE">
      <w:pPr>
        <w:spacing w:line="240" w:lineRule="auto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燕市長　　様</w:t>
      </w:r>
    </w:p>
    <w:p w14:paraId="4D4E6E03" w14:textId="09FCFCA3" w:rsidR="00DF6548" w:rsidRDefault="00DF6548" w:rsidP="006F0DBE">
      <w:pPr>
        <w:spacing w:line="240" w:lineRule="auto"/>
        <w:ind w:firstLineChars="2400" w:firstLine="528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住　　　所</w:t>
      </w:r>
    </w:p>
    <w:p w14:paraId="16A8FA26" w14:textId="5E49B916" w:rsidR="006F0DBE" w:rsidRDefault="006F0DBE" w:rsidP="006F0DBE">
      <w:pPr>
        <w:spacing w:line="240" w:lineRule="auto"/>
        <w:ind w:firstLineChars="2400" w:firstLine="528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団　体　名</w:t>
      </w:r>
    </w:p>
    <w:p w14:paraId="0618C837" w14:textId="69A18527" w:rsidR="006F0DBE" w:rsidRDefault="006F0DBE" w:rsidP="006F0DBE">
      <w:pPr>
        <w:spacing w:line="240" w:lineRule="auto"/>
        <w:ind w:firstLineChars="2400" w:firstLine="528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代表者</w:t>
      </w:r>
      <w:r w:rsidR="00DF6E6B">
        <w:rPr>
          <w:rFonts w:asciiTheme="minorEastAsia" w:hAnsiTheme="minorEastAsia" w:hint="eastAsia"/>
          <w:lang w:eastAsia="ja-JP"/>
        </w:rPr>
        <w:t>氏</w:t>
      </w:r>
      <w:r>
        <w:rPr>
          <w:rFonts w:asciiTheme="minorEastAsia" w:hAnsiTheme="minorEastAsia" w:hint="eastAsia"/>
          <w:lang w:eastAsia="ja-JP"/>
        </w:rPr>
        <w:t>名</w:t>
      </w:r>
    </w:p>
    <w:p w14:paraId="4970E6F3" w14:textId="77777777" w:rsidR="006F0DBE" w:rsidRDefault="006F0DBE" w:rsidP="006F0DBE">
      <w:pPr>
        <w:spacing w:line="240" w:lineRule="auto"/>
        <w:rPr>
          <w:rFonts w:asciiTheme="minorEastAsia" w:hAnsiTheme="minorEastAsia"/>
          <w:lang w:eastAsia="ja-JP"/>
        </w:rPr>
      </w:pPr>
    </w:p>
    <w:p w14:paraId="093BA7EB" w14:textId="79350431" w:rsidR="006F0DBE" w:rsidRDefault="006F0DBE" w:rsidP="006F0DBE">
      <w:pPr>
        <w:spacing w:line="240" w:lineRule="auto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下記のとおり、</w:t>
      </w:r>
      <w:r w:rsidR="00636AB8">
        <w:rPr>
          <w:rFonts w:asciiTheme="minorEastAsia" w:hAnsiTheme="minorEastAsia" w:hint="eastAsia"/>
          <w:lang w:eastAsia="ja-JP"/>
        </w:rPr>
        <w:t>市民</w:t>
      </w:r>
      <w:r>
        <w:rPr>
          <w:rFonts w:asciiTheme="minorEastAsia" w:hAnsiTheme="minorEastAsia" w:hint="eastAsia"/>
          <w:lang w:eastAsia="ja-JP"/>
        </w:rPr>
        <w:t>とのふれあいトーク（</w:t>
      </w:r>
      <w:r w:rsidR="00462BC3">
        <w:rPr>
          <w:rFonts w:asciiTheme="minorEastAsia" w:hAnsiTheme="minorEastAsia" w:hint="eastAsia"/>
          <w:lang w:eastAsia="ja-JP"/>
        </w:rPr>
        <w:t>出張</w:t>
      </w:r>
      <w:r>
        <w:rPr>
          <w:rFonts w:asciiTheme="minorEastAsia" w:hAnsiTheme="minorEastAsia" w:hint="eastAsia"/>
          <w:lang w:eastAsia="ja-JP"/>
        </w:rPr>
        <w:t>開催型）申請します。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480"/>
      </w:tblGrid>
      <w:tr w:rsidR="006F0DBE" w14:paraId="3D15316D" w14:textId="77777777" w:rsidTr="001624CC">
        <w:trPr>
          <w:trHeight w:val="834"/>
        </w:trPr>
        <w:tc>
          <w:tcPr>
            <w:tcW w:w="2376" w:type="dxa"/>
            <w:vAlign w:val="center"/>
          </w:tcPr>
          <w:p w14:paraId="2B9F8428" w14:textId="736E0A86" w:rsidR="006F0DBE" w:rsidRDefault="006F0DBE" w:rsidP="00A41024">
            <w:pPr>
              <w:spacing w:after="100" w:afterAutospacing="1" w:line="240" w:lineRule="exact"/>
              <w:jc w:val="distribute"/>
            </w:pPr>
            <w:r>
              <w:rPr>
                <w:rFonts w:hint="eastAsia"/>
                <w:lang w:eastAsia="ja-JP"/>
              </w:rPr>
              <w:t>連絡先</w:t>
            </w:r>
          </w:p>
        </w:tc>
        <w:tc>
          <w:tcPr>
            <w:tcW w:w="6480" w:type="dxa"/>
            <w:vAlign w:val="center"/>
          </w:tcPr>
          <w:p w14:paraId="4D9D0BF9" w14:textId="77777777" w:rsidR="006F0DBE" w:rsidRDefault="006F0DBE" w:rsidP="006F0DBE">
            <w:pPr>
              <w:spacing w:after="100" w:afterAutospacing="1" w:line="240" w:lineRule="exact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電話番号：</w:t>
            </w:r>
          </w:p>
          <w:p w14:paraId="219DC82D" w14:textId="1C2E45FF" w:rsidR="006F0DBE" w:rsidRDefault="006F0DBE" w:rsidP="006F0DBE">
            <w:pPr>
              <w:spacing w:after="100" w:afterAutospacing="1" w:line="240" w:lineRule="exact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メールアドレス：</w:t>
            </w:r>
          </w:p>
        </w:tc>
      </w:tr>
      <w:tr w:rsidR="00DF6548" w14:paraId="673B48F8" w14:textId="77777777" w:rsidTr="00DF6548">
        <w:trPr>
          <w:trHeight w:val="489"/>
        </w:trPr>
        <w:tc>
          <w:tcPr>
            <w:tcW w:w="2376" w:type="dxa"/>
            <w:vAlign w:val="center"/>
          </w:tcPr>
          <w:p w14:paraId="53FFECF9" w14:textId="7EE6A6BF" w:rsidR="00DF6548" w:rsidRDefault="00DF6548" w:rsidP="00A41024">
            <w:pPr>
              <w:spacing w:after="100" w:afterAutospacing="1" w:line="240" w:lineRule="exact"/>
              <w:jc w:val="distribute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担当者名</w:t>
            </w:r>
          </w:p>
        </w:tc>
        <w:tc>
          <w:tcPr>
            <w:tcW w:w="6480" w:type="dxa"/>
            <w:vAlign w:val="center"/>
          </w:tcPr>
          <w:p w14:paraId="1C32E300" w14:textId="77777777" w:rsidR="00DF6548" w:rsidRDefault="00DF6548" w:rsidP="006F0DBE">
            <w:pPr>
              <w:spacing w:after="100" w:afterAutospacing="1" w:line="240" w:lineRule="exact"/>
              <w:jc w:val="both"/>
              <w:rPr>
                <w:rFonts w:hint="eastAsia"/>
                <w:lang w:eastAsia="ja-JP"/>
              </w:rPr>
            </w:pPr>
          </w:p>
        </w:tc>
      </w:tr>
      <w:tr w:rsidR="006F0DBE" w14:paraId="5A1CFE19" w14:textId="77777777" w:rsidTr="001624CC">
        <w:trPr>
          <w:trHeight w:val="505"/>
        </w:trPr>
        <w:tc>
          <w:tcPr>
            <w:tcW w:w="2376" w:type="dxa"/>
            <w:vAlign w:val="center"/>
          </w:tcPr>
          <w:p w14:paraId="70761B69" w14:textId="12C00203" w:rsidR="006F0DBE" w:rsidRDefault="006F0DBE" w:rsidP="00A41024">
            <w:pPr>
              <w:spacing w:after="100" w:afterAutospacing="1" w:line="240" w:lineRule="exact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団体の</w:t>
            </w:r>
            <w:r>
              <w:t>構成員数</w:t>
            </w:r>
          </w:p>
        </w:tc>
        <w:tc>
          <w:tcPr>
            <w:tcW w:w="6480" w:type="dxa"/>
            <w:vAlign w:val="center"/>
          </w:tcPr>
          <w:p w14:paraId="7E067E02" w14:textId="77777777" w:rsidR="006F0DBE" w:rsidRDefault="006F0DBE" w:rsidP="006F0DBE">
            <w:pPr>
              <w:spacing w:after="100" w:afterAutospacing="1" w:line="240" w:lineRule="exact"/>
              <w:jc w:val="both"/>
            </w:pPr>
          </w:p>
        </w:tc>
      </w:tr>
      <w:tr w:rsidR="006F0DBE" w14:paraId="374BD866" w14:textId="77777777" w:rsidTr="001624CC">
        <w:trPr>
          <w:trHeight w:val="505"/>
        </w:trPr>
        <w:tc>
          <w:tcPr>
            <w:tcW w:w="2376" w:type="dxa"/>
            <w:vAlign w:val="center"/>
          </w:tcPr>
          <w:p w14:paraId="0FBB4A45" w14:textId="481021AC" w:rsidR="006F0DBE" w:rsidRDefault="006F0DBE" w:rsidP="00A41024">
            <w:pPr>
              <w:spacing w:after="100" w:afterAutospacing="1" w:line="240" w:lineRule="exact"/>
              <w:jc w:val="distribute"/>
            </w:pPr>
            <w:r>
              <w:t>希望日時</w:t>
            </w:r>
            <w:r w:rsidR="00E2052A">
              <w:rPr>
                <w:rFonts w:hint="eastAsia"/>
                <w:lang w:eastAsia="ja-JP"/>
              </w:rPr>
              <w:t xml:space="preserve">　　　　　</w:t>
            </w:r>
            <w:r>
              <w:t>（第</w:t>
            </w:r>
            <w:r>
              <w:rPr>
                <w:rFonts w:hint="eastAsia"/>
                <w:lang w:eastAsia="ja-JP"/>
              </w:rPr>
              <w:t>1</w:t>
            </w:r>
            <w:r>
              <w:t>希望）</w:t>
            </w:r>
          </w:p>
        </w:tc>
        <w:tc>
          <w:tcPr>
            <w:tcW w:w="6480" w:type="dxa"/>
            <w:vAlign w:val="center"/>
          </w:tcPr>
          <w:p w14:paraId="1F1D04BF" w14:textId="77777777" w:rsidR="006F0DBE" w:rsidRDefault="006F0DBE" w:rsidP="006F0DBE">
            <w:pPr>
              <w:spacing w:after="100" w:afterAutospacing="1" w:line="240" w:lineRule="exact"/>
              <w:jc w:val="both"/>
            </w:pPr>
          </w:p>
        </w:tc>
      </w:tr>
      <w:tr w:rsidR="006F0DBE" w14:paraId="65ED1570" w14:textId="77777777" w:rsidTr="001624CC">
        <w:trPr>
          <w:trHeight w:val="505"/>
        </w:trPr>
        <w:tc>
          <w:tcPr>
            <w:tcW w:w="2376" w:type="dxa"/>
            <w:vAlign w:val="center"/>
          </w:tcPr>
          <w:p w14:paraId="73B97FB1" w14:textId="67295454" w:rsidR="006F0DBE" w:rsidRDefault="006F0DBE" w:rsidP="00A41024">
            <w:pPr>
              <w:spacing w:after="100" w:afterAutospacing="1" w:line="240" w:lineRule="exact"/>
              <w:jc w:val="distribute"/>
            </w:pPr>
            <w:r>
              <w:t>希望日時</w:t>
            </w:r>
            <w:r w:rsidR="00E2052A">
              <w:rPr>
                <w:rFonts w:hint="eastAsia"/>
                <w:lang w:eastAsia="ja-JP"/>
              </w:rPr>
              <w:t xml:space="preserve">　　　　　</w:t>
            </w:r>
            <w:r>
              <w:t>（第</w:t>
            </w:r>
            <w:r>
              <w:rPr>
                <w:rFonts w:hint="eastAsia"/>
                <w:lang w:eastAsia="ja-JP"/>
              </w:rPr>
              <w:t>2</w:t>
            </w:r>
            <w:r>
              <w:t>希望）</w:t>
            </w:r>
          </w:p>
        </w:tc>
        <w:tc>
          <w:tcPr>
            <w:tcW w:w="6480" w:type="dxa"/>
            <w:vAlign w:val="center"/>
          </w:tcPr>
          <w:p w14:paraId="2E64A3CF" w14:textId="77777777" w:rsidR="006F0DBE" w:rsidRDefault="006F0DBE" w:rsidP="006F0DBE">
            <w:pPr>
              <w:spacing w:after="100" w:afterAutospacing="1" w:line="240" w:lineRule="exact"/>
              <w:jc w:val="both"/>
            </w:pPr>
          </w:p>
        </w:tc>
      </w:tr>
      <w:tr w:rsidR="006F0DBE" w14:paraId="14E1F82D" w14:textId="77777777" w:rsidTr="001624CC">
        <w:trPr>
          <w:trHeight w:val="505"/>
        </w:trPr>
        <w:tc>
          <w:tcPr>
            <w:tcW w:w="2376" w:type="dxa"/>
            <w:vAlign w:val="center"/>
          </w:tcPr>
          <w:p w14:paraId="535C5057" w14:textId="55C60D34" w:rsidR="006F0DBE" w:rsidRDefault="006F0DBE" w:rsidP="00A41024">
            <w:pPr>
              <w:spacing w:after="100" w:afterAutospacing="1" w:line="240" w:lineRule="exact"/>
              <w:jc w:val="distribute"/>
            </w:pPr>
            <w:r>
              <w:rPr>
                <w:rFonts w:hint="eastAsia"/>
                <w:lang w:eastAsia="ja-JP"/>
              </w:rPr>
              <w:t>実施</w:t>
            </w:r>
            <w:r>
              <w:t>場所</w:t>
            </w:r>
          </w:p>
        </w:tc>
        <w:tc>
          <w:tcPr>
            <w:tcW w:w="6480" w:type="dxa"/>
            <w:vAlign w:val="center"/>
          </w:tcPr>
          <w:p w14:paraId="1782ED9A" w14:textId="77777777" w:rsidR="006F0DBE" w:rsidRDefault="006F0DBE" w:rsidP="006F0DBE">
            <w:pPr>
              <w:spacing w:after="100" w:afterAutospacing="1" w:line="240" w:lineRule="exact"/>
              <w:jc w:val="both"/>
            </w:pPr>
          </w:p>
        </w:tc>
      </w:tr>
      <w:tr w:rsidR="006F0DBE" w14:paraId="4D07A3C1" w14:textId="77777777" w:rsidTr="0076759E">
        <w:trPr>
          <w:trHeight w:val="624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26B2AAD8" w14:textId="3465BBF9" w:rsidR="006F0DBE" w:rsidRDefault="006F0DBE" w:rsidP="00A41024">
            <w:pPr>
              <w:spacing w:after="100" w:afterAutospacing="1" w:line="240" w:lineRule="exact"/>
              <w:jc w:val="distribute"/>
              <w:rPr>
                <w:lang w:eastAsia="ja-JP"/>
              </w:rPr>
            </w:pPr>
            <w:r>
              <w:rPr>
                <w:lang w:eastAsia="ja-JP"/>
              </w:rPr>
              <w:t>開催趣旨・概要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2F50E255" w14:textId="77777777" w:rsidR="006F0DBE" w:rsidRDefault="006F0DBE" w:rsidP="006F0DBE">
            <w:pPr>
              <w:spacing w:after="100" w:afterAutospacing="1" w:line="240" w:lineRule="exact"/>
              <w:jc w:val="both"/>
              <w:rPr>
                <w:lang w:eastAsia="ja-JP"/>
              </w:rPr>
            </w:pPr>
          </w:p>
        </w:tc>
      </w:tr>
      <w:tr w:rsidR="00462BC3" w14:paraId="70F9A5FD" w14:textId="77777777" w:rsidTr="0076759E">
        <w:trPr>
          <w:trHeight w:val="1271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55CFC528" w14:textId="77777777" w:rsidR="00462BC3" w:rsidRDefault="00462BC3" w:rsidP="00A41024">
            <w:pPr>
              <w:spacing w:after="100" w:afterAutospacing="1" w:line="240" w:lineRule="exact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希望テーマ</w:t>
            </w:r>
          </w:p>
          <w:p w14:paraId="1D674419" w14:textId="0B4B40CF" w:rsidR="00462BC3" w:rsidRDefault="00462BC3" w:rsidP="00A41024">
            <w:pPr>
              <w:spacing w:after="100" w:afterAutospacing="1" w:line="240" w:lineRule="exact"/>
              <w:jc w:val="distribute"/>
              <w:rPr>
                <w:lang w:eastAsia="ja-JP"/>
              </w:rPr>
            </w:pPr>
            <w:r w:rsidRPr="00462BC3">
              <w:rPr>
                <w:rFonts w:hint="eastAsia"/>
                <w:sz w:val="18"/>
                <w:szCs w:val="18"/>
                <w:lang w:eastAsia="ja-JP"/>
              </w:rPr>
              <w:t>（○印を付けてください）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1DAC2AFB" w14:textId="499165DA" w:rsidR="00462BC3" w:rsidRDefault="001624CC" w:rsidP="00C71F99">
            <w:pPr>
              <w:spacing w:after="100" w:afterAutospacing="1" w:line="240" w:lineRule="auto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・福祉・子育て・医療・環境・上下水道・防災・防犯・交通安全・都市計画・公共施設管理・土木・教育・文化・スポーツ・生涯学習・商工業・地域振興・若者・女性・農業・行政改革・その他（　</w:t>
            </w:r>
            <w:r w:rsidR="00C71F99">
              <w:rPr>
                <w:rFonts w:hint="eastAsia"/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 xml:space="preserve">　　）</w:t>
            </w:r>
          </w:p>
        </w:tc>
      </w:tr>
      <w:tr w:rsidR="006F0DBE" w14:paraId="66793C1D" w14:textId="77777777" w:rsidTr="001624CC">
        <w:trPr>
          <w:trHeight w:val="85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0AE4" w14:textId="77777777" w:rsidR="006F0DBE" w:rsidRDefault="006F0DBE" w:rsidP="00A41024">
            <w:pPr>
              <w:spacing w:after="100" w:afterAutospacing="1" w:line="240" w:lineRule="exact"/>
              <w:jc w:val="distribute"/>
            </w:pPr>
            <w:r>
              <w:t>備考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9641" w14:textId="7D0498C5" w:rsidR="006F0DBE" w:rsidRDefault="006F0DBE" w:rsidP="006F0DBE">
            <w:pPr>
              <w:spacing w:after="100" w:afterAutospacing="1" w:line="240" w:lineRule="exact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（特にお聞きになりたいことがありましたらご記入ください）</w:t>
            </w:r>
          </w:p>
        </w:tc>
      </w:tr>
    </w:tbl>
    <w:p w14:paraId="02FB32BE" w14:textId="77777777" w:rsidR="006F0DBE" w:rsidRDefault="006F0DBE" w:rsidP="006F0DBE">
      <w:pPr>
        <w:spacing w:line="240" w:lineRule="auto"/>
        <w:rPr>
          <w:rFonts w:asciiTheme="minorEastAsia" w:hAnsiTheme="minorEastAsia"/>
          <w:lang w:eastAsia="ja-JP"/>
        </w:rPr>
      </w:pPr>
    </w:p>
    <w:p w14:paraId="21F0AE47" w14:textId="1446DBE5" w:rsidR="00816F1C" w:rsidRDefault="00816F1C" w:rsidP="006F0DBE">
      <w:pPr>
        <w:spacing w:line="240" w:lineRule="auto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その他：</w:t>
      </w:r>
      <w:r w:rsidRPr="00816F1C">
        <w:rPr>
          <w:rFonts w:asciiTheme="minorEastAsia" w:hAnsiTheme="minorEastAsia" w:hint="eastAsia"/>
          <w:lang w:eastAsia="ja-JP"/>
        </w:rPr>
        <w:t>開催したふれあいトークの概要（日時、場所、テーマ、参加者数、意見等）</w:t>
      </w:r>
      <w:r>
        <w:rPr>
          <w:rFonts w:asciiTheme="minorEastAsia" w:hAnsiTheme="minorEastAsia" w:hint="eastAsia"/>
          <w:lang w:eastAsia="ja-JP"/>
        </w:rPr>
        <w:t>を事務局が</w:t>
      </w:r>
      <w:r w:rsidRPr="00816F1C">
        <w:rPr>
          <w:rFonts w:asciiTheme="minorEastAsia" w:hAnsiTheme="minorEastAsia" w:hint="eastAsia"/>
          <w:lang w:eastAsia="ja-JP"/>
        </w:rPr>
        <w:t>記録し、燕市ホームページ</w:t>
      </w:r>
      <w:r>
        <w:rPr>
          <w:rFonts w:asciiTheme="minorEastAsia" w:hAnsiTheme="minorEastAsia" w:hint="eastAsia"/>
          <w:lang w:eastAsia="ja-JP"/>
        </w:rPr>
        <w:t>等に</w:t>
      </w:r>
      <w:r w:rsidRPr="00816F1C">
        <w:rPr>
          <w:rFonts w:asciiTheme="minorEastAsia" w:hAnsiTheme="minorEastAsia" w:hint="eastAsia"/>
          <w:lang w:eastAsia="ja-JP"/>
        </w:rPr>
        <w:t>公表する</w:t>
      </w:r>
      <w:r>
        <w:rPr>
          <w:rFonts w:asciiTheme="minorEastAsia" w:hAnsiTheme="minorEastAsia" w:hint="eastAsia"/>
          <w:lang w:eastAsia="ja-JP"/>
        </w:rPr>
        <w:t>ことに同意します</w:t>
      </w:r>
      <w:r w:rsidRPr="00816F1C">
        <w:rPr>
          <w:rFonts w:asciiTheme="minorEastAsia" w:hAnsiTheme="minorEastAsia" w:hint="eastAsia"/>
          <w:lang w:eastAsia="ja-JP"/>
        </w:rPr>
        <w:t>。</w:t>
      </w:r>
      <w:r>
        <w:rPr>
          <w:rFonts w:asciiTheme="minorEastAsia" w:hAnsiTheme="minorEastAsia" w:hint="eastAsia"/>
          <w:lang w:eastAsia="ja-JP"/>
        </w:rPr>
        <w:t>ただし、</w:t>
      </w:r>
      <w:r w:rsidRPr="00816F1C">
        <w:rPr>
          <w:rFonts w:asciiTheme="minorEastAsia" w:hAnsiTheme="minorEastAsia" w:hint="eastAsia"/>
          <w:lang w:eastAsia="ja-JP"/>
        </w:rPr>
        <w:t>個人が特定されるおそれのある情報は除くものと</w:t>
      </w:r>
      <w:r>
        <w:rPr>
          <w:rFonts w:asciiTheme="minorEastAsia" w:hAnsiTheme="minorEastAsia" w:hint="eastAsia"/>
          <w:lang w:eastAsia="ja-JP"/>
        </w:rPr>
        <w:t>します。</w:t>
      </w:r>
    </w:p>
    <w:sectPr w:rsidR="00816F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EBD4C" w14:textId="77777777" w:rsidR="006F0DBE" w:rsidRDefault="006F0DBE" w:rsidP="006F0DBE">
      <w:pPr>
        <w:spacing w:after="0" w:line="240" w:lineRule="auto"/>
      </w:pPr>
      <w:r>
        <w:separator/>
      </w:r>
    </w:p>
  </w:endnote>
  <w:endnote w:type="continuationSeparator" w:id="0">
    <w:p w14:paraId="14134EAA" w14:textId="77777777" w:rsidR="006F0DBE" w:rsidRDefault="006F0DBE" w:rsidP="006F0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B654" w14:textId="77777777" w:rsidR="006F0DBE" w:rsidRDefault="006F0DBE" w:rsidP="006F0DBE">
      <w:pPr>
        <w:spacing w:after="0" w:line="240" w:lineRule="auto"/>
      </w:pPr>
      <w:r>
        <w:separator/>
      </w:r>
    </w:p>
  </w:footnote>
  <w:footnote w:type="continuationSeparator" w:id="0">
    <w:p w14:paraId="64D446BC" w14:textId="77777777" w:rsidR="006F0DBE" w:rsidRDefault="006F0DBE" w:rsidP="006F0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9613051">
    <w:abstractNumId w:val="8"/>
  </w:num>
  <w:num w:numId="2" w16cid:durableId="15543812">
    <w:abstractNumId w:val="6"/>
  </w:num>
  <w:num w:numId="3" w16cid:durableId="1590192041">
    <w:abstractNumId w:val="5"/>
  </w:num>
  <w:num w:numId="4" w16cid:durableId="1563255805">
    <w:abstractNumId w:val="4"/>
  </w:num>
  <w:num w:numId="5" w16cid:durableId="38944547">
    <w:abstractNumId w:val="7"/>
  </w:num>
  <w:num w:numId="6" w16cid:durableId="1316884471">
    <w:abstractNumId w:val="3"/>
  </w:num>
  <w:num w:numId="7" w16cid:durableId="1347905367">
    <w:abstractNumId w:val="2"/>
  </w:num>
  <w:num w:numId="8" w16cid:durableId="1554122145">
    <w:abstractNumId w:val="1"/>
  </w:num>
  <w:num w:numId="9" w16cid:durableId="156468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24CC"/>
    <w:rsid w:val="0027198C"/>
    <w:rsid w:val="0029639D"/>
    <w:rsid w:val="0031022B"/>
    <w:rsid w:val="00326F90"/>
    <w:rsid w:val="00344855"/>
    <w:rsid w:val="0034578A"/>
    <w:rsid w:val="004252A5"/>
    <w:rsid w:val="00462BC3"/>
    <w:rsid w:val="00524337"/>
    <w:rsid w:val="0053065E"/>
    <w:rsid w:val="00584101"/>
    <w:rsid w:val="00636AB8"/>
    <w:rsid w:val="006F0DBE"/>
    <w:rsid w:val="0076759E"/>
    <w:rsid w:val="0080746D"/>
    <w:rsid w:val="00816F1C"/>
    <w:rsid w:val="00923AC2"/>
    <w:rsid w:val="009A0447"/>
    <w:rsid w:val="00A41024"/>
    <w:rsid w:val="00A8511F"/>
    <w:rsid w:val="00AA1D8D"/>
    <w:rsid w:val="00AB7C00"/>
    <w:rsid w:val="00B44B83"/>
    <w:rsid w:val="00B47730"/>
    <w:rsid w:val="00B90844"/>
    <w:rsid w:val="00C71F99"/>
    <w:rsid w:val="00CB0664"/>
    <w:rsid w:val="00CC788E"/>
    <w:rsid w:val="00CE20DF"/>
    <w:rsid w:val="00DF6548"/>
    <w:rsid w:val="00DF6E6B"/>
    <w:rsid w:val="00E10104"/>
    <w:rsid w:val="00E2052A"/>
    <w:rsid w:val="00EA3D94"/>
    <w:rsid w:val="00F31B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584285"/>
  <w14:defaultImageDpi w14:val="300"/>
  <w15:docId w15:val="{99B3905B-6CF9-4D64-8407-A69EC2CA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外山　敬太</cp:lastModifiedBy>
  <cp:revision>20</cp:revision>
  <cp:lastPrinted>2026-03-26T23:40:00Z</cp:lastPrinted>
  <dcterms:created xsi:type="dcterms:W3CDTF">2013-12-23T23:15:00Z</dcterms:created>
  <dcterms:modified xsi:type="dcterms:W3CDTF">2026-03-26T23:42:00Z</dcterms:modified>
  <cp:category/>
</cp:coreProperties>
</file>